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书名：一个美国外交官使华记  1913-1919年美国驻华公使回忆录</w:t>
      </w:r>
    </w:p>
    <w:p>
      <w:r>
        <w:t>作者：（美）芮恩施（P.S. Reinsch）著；李抱宏，盛震溯译</w:t>
      </w:r>
    </w:p>
    <w:p>
      <w:r>
        <w:t>出版社：北京：商务印书馆</w:t>
      </w:r>
    </w:p>
    <w:p>
      <w:r>
        <w:t>出版日期：1982.09</w:t>
      </w:r>
    </w:p>
    <w:p>
      <w:r>
        <w:t>总页数：306</w:t>
      </w:r>
    </w:p>
    <w:p>
      <w:r>
        <w:t>更多请访问教客网: www.jiaokey.com</w:t>
      </w:r>
    </w:p>
    <w:p>
      <w:r>
        <w:t>一个美国外交官使华记  1913-1919年美国驻华公使回忆录 评论地址：https://www.jiaokey.com/book/detail/10241440.html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