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书名：中国近代对外关系史资料选辑  1840-1949  下  第1分册</w:t>
      </w:r>
    </w:p>
    <w:p>
      <w:r>
        <w:t>作者：复旦大学历史系中国近代史教研组编</w:t>
      </w:r>
    </w:p>
    <w:p>
      <w:r>
        <w:t>出版社：上海：上海人民出版社</w:t>
      </w:r>
    </w:p>
    <w:p>
      <w:r>
        <w:t>出版日期：1977.09</w:t>
      </w:r>
    </w:p>
    <w:p>
      <w:r>
        <w:t>总页数：306</w:t>
      </w:r>
    </w:p>
    <w:p>
      <w:r>
        <w:t>更多请访问教客网: www.jiaokey.com</w:t>
      </w:r>
    </w:p>
    <w:p>
      <w:r>
        <w:t>中国近代对外关系史资料选辑  1840-1949  下  第1分册 评论地址：https://www.jiaokey.com/book/detail/10241429.html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