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鹿死谁手  中国外交官在美国</w:t>
      </w:r>
    </w:p>
    <w:p>
      <w:r>
        <w:rPr>
          <w:rFonts w:ascii="宋体" w:hAnsi="宋体" w:eastAsia="宋体"/>
          <w:sz w:val="24"/>
        </w:rPr>
        <w:t>符浩，李同成主编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鹿死谁手  中国外交官在美国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符浩，李同成主编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本书出售、求购地址：https://www.jiaokey.com/book/detail/10241403.html</w:t>
      </w:r>
    </w:p>
    <w:p>
      <w:r>
        <w:t>更多相关图书推荐：https://www.jiaokey.com</w:t>
      </w:r>
    </w:p>
    <w:p>
      <w:r>
        <w:t>符浩，李同成主编 其他作品：https://www.jiaokey.com/tag/符浩，李同成主编.html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关键词搜索：https://www.jiaokey.com/tag/鹿死谁手  中国外交官在美国.html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