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书名：严寒来自克里姆林宫</w:t>
      </w:r>
    </w:p>
    <w:p>
      <w:r>
        <w:t>作者：（捷）姆林纳日著；新征译</w:t>
      </w:r>
    </w:p>
    <w:p>
      <w:r>
        <w:t>出版社：北京：世界知识出版社</w:t>
      </w:r>
    </w:p>
    <w:p>
      <w:r>
        <w:t>出版日期：1980.04</w:t>
      </w:r>
    </w:p>
    <w:p>
      <w:r>
        <w:t>总页数：295</w:t>
      </w:r>
    </w:p>
    <w:p>
      <w:r>
        <w:t>更多请访问教客网: www.jiaokey.com</w:t>
      </w:r>
    </w:p>
    <w:p>
      <w:r>
        <w:t>严寒来自克里姆林宫 评论地址：https://www.jiaokey.com/book/detail/10241388.html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