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书名：苏联的社会变革  俄国走向工业社会的道路</w:t>
      </w:r>
    </w:p>
    <w:p>
      <w:r>
        <w:t>作者：（西德）迈斯纳主编；上海《国际问题资料》编辑组译</w:t>
      </w:r>
    </w:p>
    <w:p>
      <w:r>
        <w:t>出版社：北京：生活·读书·新知三联书店</w:t>
      </w:r>
    </w:p>
    <w:p>
      <w:r>
        <w:t>出版日期：1977.01</w:t>
      </w:r>
    </w:p>
    <w:p>
      <w:r>
        <w:t>总页数：199</w:t>
      </w:r>
    </w:p>
    <w:p>
      <w:r>
        <w:t>更多请访问教客网: www.jiaokey.com</w:t>
      </w:r>
    </w:p>
    <w:p>
      <w:r>
        <w:t>苏联的社会变革  俄国走向工业社会的道路 评论地址：https://www.jiaokey.com/book/detail/10241375.html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