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书名：在克里姆林宫墙后面</w:t>
      </w:r>
    </w:p>
    <w:p>
      <w:r>
        <w:t>作者：索洛维约夫（Solovyov，V.），克列皮科娃（kleikova，E.）著；李思治，杨永泉译</w:t>
      </w:r>
    </w:p>
    <w:p>
      <w:r>
        <w:t>出版社：北京：国际文化出版公司</w:t>
      </w:r>
    </w:p>
    <w:p>
      <w:r>
        <w:t>出版日期：1987</w:t>
      </w:r>
    </w:p>
    <w:p>
      <w:r>
        <w:t>总页数：302</w:t>
      </w:r>
    </w:p>
    <w:p>
      <w:r>
        <w:t>更多请访问教客网: www.jiaokey.com</w:t>
      </w:r>
    </w:p>
    <w:p>
      <w:r>
        <w:t>在克里姆林宫墙后面 评论地址：https://www.jiaokey.com/book/detail/10241371.html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