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斯大林逝世后的十年</w:t>
      </w:r>
    </w:p>
    <w:p>
      <w:r>
        <w:rPr>
          <w:rFonts w:ascii="宋体" w:hAnsi="宋体" w:eastAsia="宋体"/>
          <w:sz w:val="24"/>
        </w:rPr>
        <w:t>（苏）阿朱别伊（Аджубей，А.）著；范彬等译·功大于过的赫鲁晓夫易杰雄著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斯大林逝世后的十年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（苏）阿朱别伊（Аджубей，А.）著；范彬等译·功大于过的赫鲁晓夫易杰雄著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本书出售、求购地址：https://www.jiaokey.com/book/detail/10241363.html</w:t>
      </w:r>
    </w:p>
    <w:p>
      <w:r>
        <w:t>更多相关图书推荐：https://www.jiaokey.com</w:t>
      </w:r>
    </w:p>
    <w:p>
      <w:r>
        <w:t>（苏）阿朱别伊（Аджубей，А.）著；范彬等译·功大于过的赫鲁晓夫易杰雄著 其他作品：https://www.jiaokey.com/tag/（苏）阿朱别伊（Аджубей，А.）著；范彬等译·功大于过的赫鲁晓夫易杰雄著.html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关键词搜索：https://www.jiaokey.com/tag/斯大林逝世后的十年.html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