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书名：和平的反革命  苏联从社会主义变成国家资本主义和社会帝国主义  上</w:t>
      </w:r>
    </w:p>
    <w:p>
      <w:r>
        <w:t>作者：（瑞典）N.霍姆伯格著；钟典译</w:t>
      </w:r>
    </w:p>
    <w:p>
      <w:r>
        <w:t>出版社：北京：商务印书馆</w:t>
      </w:r>
    </w:p>
    <w:p>
      <w:r>
        <w:t>出版日期：1975.05</w:t>
      </w:r>
    </w:p>
    <w:p>
      <w:r>
        <w:t>总页数：283</w:t>
      </w:r>
    </w:p>
    <w:p>
      <w:r>
        <w:t>更多请访问教客网: www.jiaokey.com</w:t>
      </w:r>
    </w:p>
    <w:p>
      <w:r>
        <w:t>和平的反革命  苏联从社会主义变成国家资本主义和社会帝国主义  上 评论地址：https://www.jiaokey.com/book/detail/10241360.html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