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书名：苏联对四十个问题的回答</w:t>
      </w:r>
    </w:p>
    <w:p>
      <w:r>
        <w:t>作者：中共中央对外联络部六局</w:t>
      </w:r>
    </w:p>
    <w:p>
      <w:r>
        <w:t>出版社：</w:t>
      </w:r>
    </w:p>
    <w:p>
      <w:r>
        <w:t>出版日期：1986.06</w:t>
      </w:r>
    </w:p>
    <w:p>
      <w:r>
        <w:t>总页数：22</w:t>
      </w:r>
    </w:p>
    <w:p>
      <w:r>
        <w:t>更多请访问教客网: www.jiaokey.com</w:t>
      </w:r>
    </w:p>
    <w:p>
      <w:r>
        <w:t>苏联对四十个问题的回答 评论地址：https://www.jiaokey.com/book/detail/10241357.html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