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书名：那十年  回忆赫鲁晓夫当政的十年</w:t>
      </w:r>
    </w:p>
    <w:p>
      <w:r>
        <w:t>作者：（苏）阿列克谢·阿朱别伊（Алексей，Иванович，Аджубей）著；苏群译</w:t>
      </w:r>
    </w:p>
    <w:p>
      <w:r>
        <w:t>出版社：北京：新华出版社</w:t>
      </w:r>
    </w:p>
    <w:p>
      <w:r>
        <w:t>出版日期：1989.02</w:t>
      </w:r>
    </w:p>
    <w:p>
      <w:r>
        <w:t>总页数：234</w:t>
      </w:r>
    </w:p>
    <w:p>
      <w:r>
        <w:t>更多请访问教客网: www.jiaokey.com</w:t>
      </w:r>
    </w:p>
    <w:p>
      <w:r>
        <w:t>那十年  回忆赫鲁晓夫当政的十年 评论地址：https://www.jiaokey.com/book/detail/10241347.html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