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书名：为未竟的事业奋战到底  丘吉尔演说精选</w:t>
      </w:r>
    </w:p>
    <w:p>
      <w:r>
        <w:t>作者：（英）W.L.S.丘吉尔著；绍民，茂云选译</w:t>
      </w:r>
    </w:p>
    <w:p>
      <w:r>
        <w:t>出版社：北京：中国青年出版社</w:t>
      </w:r>
    </w:p>
    <w:p>
      <w:r>
        <w:t>出版日期：1996.12</w:t>
      </w:r>
    </w:p>
    <w:p>
      <w:r>
        <w:t>总页数：150</w:t>
      </w:r>
    </w:p>
    <w:p>
      <w:r>
        <w:t>更多请访问教客网: www.jiaokey.com</w:t>
      </w:r>
    </w:p>
    <w:p>
      <w:r>
        <w:t>为未竟的事业奋战到底  丘吉尔演说精选 评论地址：https://www.jiaokey.com/book/detail/10241328.html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