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杰拉尔德·福特和总统职位的前途</w:t>
      </w:r>
    </w:p>
    <w:p>
      <w:r>
        <w:rPr>
          <w:rFonts w:ascii="宋体" w:hAnsi="宋体" w:eastAsia="宋体"/>
          <w:sz w:val="24"/>
        </w:rPr>
        <w:t>（美）J.F.特霍斯特著；商务印书馆翻译组译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杰拉尔德·福特和总统职位的前途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（美）J.F.特霍斯特著；商务印书馆翻译组译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本书出售、求购地址：https://www.jiaokey.com/book/detail/10241264.html</w:t>
      </w:r>
    </w:p>
    <w:p>
      <w:r>
        <w:t>更多相关图书推荐：https://www.jiaokey.com</w:t>
      </w:r>
    </w:p>
    <w:p>
      <w:r>
        <w:t>（美）J.F.特霍斯特著；商务印书馆翻译组译 其他作品：https://www.jiaokey.com/tag/（美）J.F.特霍斯特著；商务印书馆翻译组译.html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关键词搜索：https://www.jiaokey.com/tag/杰拉尔德·福特和总统职位的前途.html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