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书名：国际关系的理论与实践</w:t>
      </w:r>
    </w:p>
    <w:p>
      <w:r>
        <w:t>作者：（美）威廉·奥尔森，戴维·麦克菜伦，弗雷德·桑德曼编</w:t>
      </w:r>
    </w:p>
    <w:p>
      <w:r>
        <w:t>出版社：</w:t>
      </w:r>
    </w:p>
    <w:p>
      <w:r>
        <w:t>出版日期：1987.12</w:t>
      </w:r>
    </w:p>
    <w:p>
      <w:r>
        <w:t>总页数：547</w:t>
      </w:r>
    </w:p>
    <w:p>
      <w:r>
        <w:t>更多请访问教客网: www.jiaokey.com</w:t>
      </w:r>
    </w:p>
    <w:p>
      <w:r>
        <w:t>国际关系的理论与实践 评论地址：https://www.jiaokey.com/book/detail/10241250.html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