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书名：国际政治学导论</w:t>
      </w:r>
    </w:p>
    <w:p>
      <w:r>
        <w:t>作者：（印）辛u3000德（Shinde，J.R.）著；张小路，张小波译</w:t>
      </w:r>
    </w:p>
    <w:p>
      <w:r>
        <w:t>出版社：四川省社会科学院</w:t>
      </w:r>
    </w:p>
    <w:p>
      <w:r>
        <w:t>出版日期：1989.05</w:t>
      </w:r>
    </w:p>
    <w:p>
      <w:r>
        <w:t>总页数：185</w:t>
      </w:r>
    </w:p>
    <w:p>
      <w:r>
        <w:t>更多请访问教客网: www.jiaokey.com</w:t>
      </w:r>
    </w:p>
    <w:p>
      <w:r>
        <w:t>国际政治学导论 评论地址：https://www.jiaokey.com/book/detail/10241247.html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