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书名：文明与国际政治  中国学者评亨廷顿的文明冲突论</w:t>
      </w:r>
    </w:p>
    <w:p>
      <w:r>
        <w:t>作者：王缉思主编</w:t>
      </w:r>
    </w:p>
    <w:p>
      <w:r>
        <w:t>出版社：上海:上海人民出版社,1995.12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文明与国际政治  中国学者评亨廷顿的文明冲突论 评论地址：https://www.jiaokey.com/book/detail/10241235.html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