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变动中的世界政治  当代国际关系理论沉思录</w:t>
      </w:r>
    </w:p>
    <w:p>
      <w:r>
        <w:rPr>
          <w:rFonts w:ascii="宋体" w:hAnsi="宋体" w:eastAsia="宋体"/>
          <w:sz w:val="24"/>
        </w:rPr>
        <w:t>（日）星野昭吉编著；刘小林等译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变动中的世界政治  当代国际关系理论沉思录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（日）星野昭吉编著；刘小林等译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本书出售、求购地址：https://www.jiaokey.com/book/detail/10241231.html</w:t>
      </w:r>
    </w:p>
    <w:p>
      <w:r>
        <w:t>更多相关图书推荐：https://www.jiaokey.com</w:t>
      </w:r>
    </w:p>
    <w:p>
      <w:r>
        <w:t>（日）星野昭吉编著；刘小林等译 其他作品：https://www.jiaokey.com/tag/（日）星野昭吉编著；刘小林等译.html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关键词搜索：https://www.jiaokey.com/tag/变动中的世界政治  当代国际关系理论沉思录.html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