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书名：中国人生活的明与暗</w:t>
      </w:r>
    </w:p>
    <w:p>
      <w:r>
        <w:t>作者：（英）麦高温著；朱涛，倪静译</w:t>
      </w:r>
    </w:p>
    <w:p>
      <w:r>
        <w:t>出版社：北京:时事出版社,1998.01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中国人生活的明与暗 评论地址：https://www.jiaokey.com/book/detail/10241229.html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