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中国古代官僚政治  古代行政管理及官僚病剖析</w:t>
      </w:r>
    </w:p>
    <w:p>
      <w:r>
        <w:rPr>
          <w:rFonts w:ascii="宋体" w:hAnsi="宋体" w:eastAsia="宋体"/>
          <w:sz w:val="24"/>
        </w:rPr>
        <w:t>李治安，杜家骥著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中国古代官僚政治  古代行政管理及官僚病剖析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李治安，杜家骥著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本书出售、求购地址：https://www.jiaokey.com/book/detail/10241222.html</w:t>
      </w:r>
    </w:p>
    <w:p>
      <w:r>
        <w:t>更多相关图书推荐：https://www.jiaokey.com</w:t>
      </w:r>
    </w:p>
    <w:p>
      <w:r>
        <w:t>李治安，杜家骥著 其他作品：https://www.jiaokey.com/tag/李治安，杜家骥著.html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关键词搜索：https://www.jiaokey.com/tag/中国古代官僚政治  古代行政管理及官僚病剖析.html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