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书名：官典  中国历代从政名著全译  文白对照  第4册</w:t>
      </w:r>
    </w:p>
    <w:p>
      <w:r>
        <w:t>作者：张希清，王秀梅主编</w:t>
      </w:r>
    </w:p>
    <w:p>
      <w:r>
        <w:t>出版社：长春：吉林人民出版社</w:t>
      </w:r>
    </w:p>
    <w:p>
      <w:r>
        <w:t>出版日期：1998.02</w:t>
      </w:r>
    </w:p>
    <w:p>
      <w:r>
        <w:t>总页数：898</w:t>
      </w:r>
    </w:p>
    <w:p>
      <w:r>
        <w:t>更多请访问教客网: www.jiaokey.com</w:t>
      </w:r>
    </w:p>
    <w:p>
      <w:r>
        <w:t>官典  中国历代从政名著全译  文白对照  第4册 评论地址：https://www.jiaokey.com/book/detail/10241190.html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