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当代世界经济政治和国际共产主义运动问答</w:t>
      </w:r>
    </w:p>
    <w:p>
      <w:r>
        <w:rPr>
          <w:rFonts w:ascii="宋体" w:hAnsi="宋体" w:eastAsia="宋体"/>
          <w:sz w:val="24"/>
        </w:rPr>
        <w:t>黄笃华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当代世界经济政治和国际共产主义运动问答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本书出售、求购地址：https://www.jiaokey.com/book/detail/10241134.html</w:t>
      </w:r>
    </w:p>
    <w:p>
      <w:r>
        <w:t>更多相关图书推荐：https://www.jiaokey.com</w:t>
      </w:r>
    </w:p>
    <w:p>
      <w:r>
        <w:t>黄笃华 其他作品：https://www.jiaokey.com/tag/黄笃华.html</w:t>
      </w:r>
    </w:p>
    <w:p>
      <w:r>
        <w:t>关键词搜索：https://www.jiaokey.com/tag/当代世界经济政治和国际共产主义运动问答.html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