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316-1  马克思主义经典作家与我党中央领导同志关于世界经济政治问题的部分论述</w:t>
      </w:r>
    </w:p>
    <w:p>
      <w:r>
        <w:rPr>
          <w:rFonts w:ascii="宋体" w:hAnsi="宋体" w:eastAsia="宋体"/>
          <w:sz w:val="24"/>
        </w:rPr>
        <w:t>中国人民解放军国防大学训练部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316-1  马克思主义经典作家与我党中央领导同志关于世界经济政治问题的部分论述</w:t>
            </w:r>
          </w:p>
        </w:tc>
      </w:tr>
      <w:tr>
        <w:tc>
          <w:tcPr>
            <w:tcW w:type="dxa" w:w="4320"/>
          </w:tcPr>
          <w:p>
            <w:r>
              <w:t>作者</w:t>
            </w:r>
          </w:p>
        </w:tc>
        <w:tc>
          <w:tcPr>
            <w:tcW w:type="dxa" w:w="4320"/>
          </w:tcPr>
          <w:p>
            <w:r>
              <w:t>中国人民解放军国防大学训练部</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1990-01-01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本书出售、求购地址：https://www.jiaokey.com/book/detail/10241123.html</w:t>
      </w:r>
    </w:p>
    <w:p>
      <w:r>
        <w:t>更多相关图书推荐：https://www.jiaokey.com</w:t>
      </w:r>
    </w:p>
    <w:p>
      <w:r>
        <w:t>中国人民解放军国防大学训练部 其他作品：https://www.jiaokey.com/tag/中国人民解放军国防大学训练部.html</w:t>
      </w:r>
    </w:p>
    <w:p>
      <w:r>
        <w:t>关键词搜索：https://www.jiaokey.com/tag/316-1  马克思主义经典作家与我党中央领导同志关于世界经济政治问题的部分论述.html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