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外国首脑文集  世界政坛画卷大展望  中</w:t>
      </w:r>
    </w:p>
    <w:p>
      <w:r>
        <w:rPr>
          <w:rFonts w:ascii="宋体" w:hAnsi="宋体" w:eastAsia="宋体"/>
          <w:sz w:val="24"/>
        </w:rPr>
        <w:t>泽明，哲武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外国首脑文集  世界政坛画卷大展望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泽明，哲武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本书出售、求购地址：https://www.jiaokey.com/book/detail/10241102.html</w:t>
      </w:r>
    </w:p>
    <w:p>
      <w:r>
        <w:t>更多相关图书推荐：https://www.jiaokey.com</w:t>
      </w:r>
    </w:p>
    <w:p>
      <w:r>
        <w:t>泽明，哲武 其他作品：https://www.jiaokey.com/tag/泽明，哲武.html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关键词搜索：https://www.jiaokey.com/tag/外国首脑文集  世界政坛画卷大展望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