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书名：新华时事丛刊  待解放的西藏</w:t>
      </w:r>
    </w:p>
    <w:p>
      <w:r>
        <w:t>作者：新华时事丛刊社</w:t>
      </w:r>
    </w:p>
    <w:p>
      <w:r>
        <w:t>出版社：新华书店,1950.04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新华时事丛刊  待解放的西藏 评论地址：https://www.jiaokey.com/book/detail/10241080.html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