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书名：八十年代的美国</w:t>
      </w:r>
    </w:p>
    <w:p>
      <w:r>
        <w:t>作者：（美）杜伊格南（Duignan，P.），（美）拉布什卡（Rabushka，A.）编；程镇球，王彩芬译</w:t>
      </w:r>
    </w:p>
    <w:p>
      <w:r>
        <w:t>出版社：北京：世界知识出版社</w:t>
      </w:r>
    </w:p>
    <w:p>
      <w:r>
        <w:t>出版日期：1981.10</w:t>
      </w:r>
    </w:p>
    <w:p>
      <w:r>
        <w:t>总页数：510</w:t>
      </w:r>
    </w:p>
    <w:p>
      <w:r>
        <w:t>更多请访问教客网: www.jiaokey.com</w:t>
      </w:r>
    </w:p>
    <w:p>
      <w:r>
        <w:t>八十年代的美国 评论地址：https://www.jiaokey.com/book/detail/10241060.html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