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书名：美国总统就职演说集及背景与评论  1905-1989</w:t>
      </w:r>
    </w:p>
    <w:p>
      <w:r>
        <w:t>作者：郑启梅编译</w:t>
      </w:r>
    </w:p>
    <w:p>
      <w:r>
        <w:t>出版社：武汉：武汉测绘科技大学出版社</w:t>
      </w:r>
    </w:p>
    <w:p>
      <w:r>
        <w:t>出版日期：1991.04</w:t>
      </w:r>
    </w:p>
    <w:p>
      <w:r>
        <w:t>总页数：502</w:t>
      </w:r>
    </w:p>
    <w:p>
      <w:r>
        <w:t>更多请访问教客网: www.jiaokey.com</w:t>
      </w:r>
    </w:p>
    <w:p>
      <w:r>
        <w:t>美国总统就职演说集及背景与评论  1905-1989 评论地址：https://www.jiaokey.com/book/detail/10241049.html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