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书名：影子总统-总统及其高级助手的秘史</w:t>
      </w:r>
    </w:p>
    <w:p>
      <w:r>
        <w:t>作者：（美）迈克尔·麦德维德</w:t>
      </w:r>
    </w:p>
    <w:p>
      <w:r>
        <w:t>出版社：北京：新华出版社</w:t>
      </w:r>
    </w:p>
    <w:p>
      <w:r>
        <w:t>出版日期：1986.07</w:t>
      </w:r>
    </w:p>
    <w:p>
      <w:r>
        <w:t>总页数：545</w:t>
      </w:r>
    </w:p>
    <w:p>
      <w:r>
        <w:t>更多请访问教客网: www.jiaokey.com</w:t>
      </w:r>
    </w:p>
    <w:p>
      <w:r>
        <w:t>影子总统-总统及其高级助手的秘史 评论地址：https://www.jiaokey.com/book/detail/10241039.html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