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毛泽东、周恩来、刘少奇、朱德论政府管理  内部教材</w:t>
      </w:r>
    </w:p>
    <w:p>
      <w:r>
        <w:rPr>
          <w:rFonts w:ascii="宋体" w:hAnsi="宋体" w:eastAsia="宋体"/>
          <w:sz w:val="24"/>
        </w:rPr>
        <w:t>国家行政学院，天津行政学院，辽宁行政学院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毛泽东、周恩来、刘少奇、朱德论政府管理  内部教材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国家行政学院，天津行政学院，辽宁行政学院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本书出售、求购地址：https://www.jiaokey.com/book/detail/10241011.html</w:t>
      </w:r>
    </w:p>
    <w:p>
      <w:r>
        <w:t>更多相关图书推荐：https://www.jiaokey.com</w:t>
      </w:r>
    </w:p>
    <w:p>
      <w:r>
        <w:t>国家行政学院，天津行政学院，辽宁行政学院 其他作品：https://www.jiaokey.com/tag/国家行政学院，天津行政学院，辽宁行政学院.html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关键词搜索：https://www.jiaokey.com/tag/毛泽东、周恩来、刘少奇、朱德论政府管理  内部教材.html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