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书名：努力促进青年共产主义觉悟的新高涨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出版日期：1960.03</w:t>
      </w:r>
    </w:p>
    <w:p>
      <w:r>
        <w:t>总页数：114</w:t>
      </w:r>
    </w:p>
    <w:p>
      <w:r>
        <w:t>更多请访问教客网: www.jiaokey.com</w:t>
      </w:r>
    </w:p>
    <w:p>
      <w:r>
        <w:t>努力促进青年共产主义觉悟的新高涨 评论地址：https://www.jiaokey.com/book/detail/10240963.html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