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书名：我们心中的旗帜-坚定社会主义信念通俗讲话</w:t>
      </w:r>
    </w:p>
    <w:p>
      <w:r>
        <w:t>作者：兰州军区政治部编</w:t>
      </w:r>
    </w:p>
    <w:p>
      <w:r>
        <w:t>出版社：北京：解放军出版社</w:t>
      </w:r>
    </w:p>
    <w:p>
      <w:r>
        <w:t>出版日期：1991.03</w:t>
      </w:r>
    </w:p>
    <w:p>
      <w:r>
        <w:t>总页数：304</w:t>
      </w:r>
    </w:p>
    <w:p>
      <w:r>
        <w:t>更多请访问教客网: www.jiaokey.com</w:t>
      </w:r>
    </w:p>
    <w:p>
      <w:r>
        <w:t>我们心中的旗帜-坚定社会主义信念通俗讲话 评论地址：https://www.jiaokey.com/book/detail/10240949.html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