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书名：高等师范院校共产主义思想品德教程</w:t>
      </w:r>
    </w:p>
    <w:p>
      <w:r>
        <w:t>作者：胡庆云，夏德明主编</w:t>
      </w:r>
    </w:p>
    <w:p>
      <w:r>
        <w:t>出版社：长沙：湖南教育出版社</w:t>
      </w:r>
    </w:p>
    <w:p>
      <w:r>
        <w:t>出版日期：1984.07</w:t>
      </w:r>
    </w:p>
    <w:p>
      <w:r>
        <w:t>总页数：458</w:t>
      </w:r>
    </w:p>
    <w:p>
      <w:r>
        <w:t>更多请访问教客网: www.jiaokey.com</w:t>
      </w:r>
    </w:p>
    <w:p>
      <w:r>
        <w:t>高等师范院校共产主义思想品德教程 评论地址：https://www.jiaokey.com/book/detail/10240940.html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