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书名：统一思想  深化改革-十一届三中全会以来改革资料选编</w:t>
      </w:r>
    </w:p>
    <w:p>
      <w:r>
        <w:t>作者：国防大学政治部宣传部</w:t>
      </w:r>
    </w:p>
    <w:p>
      <w:r>
        <w:t>出版社：国防大学政治部宣传部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统一思想  深化改革-十一届三中全会以来改革资料选编 评论地址：https://www.jiaokey.com/book/detail/10240806.html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