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1995-1996年中国发展状况与趋势</w:t>
      </w:r>
    </w:p>
    <w:p>
      <w:r>
        <w:rPr>
          <w:rFonts w:ascii="宋体" w:hAnsi="宋体" w:eastAsia="宋体"/>
          <w:sz w:val="24"/>
        </w:rPr>
        <w:t>翁杰明等主编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1995-1996年中国发展状况与趋势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翁杰明等主编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本书出售、求购地址：https://www.jiaokey.com/book/detail/10240799.html</w:t>
      </w:r>
    </w:p>
    <w:p>
      <w:r>
        <w:t>更多相关图书推荐：https://www.jiaokey.com</w:t>
      </w:r>
    </w:p>
    <w:p>
      <w:r>
        <w:t>翁杰明等主编 其他作品：https://www.jiaokey.com/tag/翁杰明等主编.html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关键词搜索：https://www.jiaokey.com/tag/1995-1996年中国发展状况与趋势.html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