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时代创举  建设有中国特色社会主义对当代世界的影响和贡献</w:t>
      </w:r>
    </w:p>
    <w:p>
      <w:r>
        <w:rPr>
          <w:rFonts w:ascii="宋体" w:hAnsi="宋体" w:eastAsia="宋体"/>
          <w:sz w:val="24"/>
        </w:rPr>
        <w:t>宋士昌，于炳贵主编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时代创举  建设有中国特色社会主义对当代世界的影响和贡献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宋士昌，于炳贵主编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本书出售、求购地址：https://www.jiaokey.com/book/detail/10240755.html</w:t>
      </w:r>
    </w:p>
    <w:p>
      <w:r>
        <w:t>更多相关图书推荐：https://www.jiaokey.com</w:t>
      </w:r>
    </w:p>
    <w:p>
      <w:r>
        <w:t>宋士昌，于炳贵主编 其他作品：https://www.jiaokey.com/tag/宋士昌，于炳贵主编.html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关键词搜索：https://www.jiaokey.com/tag/时代创举  建设有中国特色社会主义对当代世界的影响和贡献.html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