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当代中国的马克思主义  邓小平建设有中国特色社会主义理论的创生及其逻辑系统</w:t>
      </w:r>
    </w:p>
    <w:p>
      <w:r>
        <w:rPr>
          <w:rFonts w:ascii="宋体" w:hAnsi="宋体" w:eastAsia="宋体"/>
          <w:sz w:val="24"/>
        </w:rPr>
        <w:t>张奎良等著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当代中国的马克思主义  邓小平建设有中国特色社会主义理论的创生及其逻辑系统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张奎良等著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本书出售、求购地址：https://www.jiaokey.com/book/detail/10240750.html</w:t>
      </w:r>
    </w:p>
    <w:p>
      <w:r>
        <w:t>更多相关图书推荐：https://www.jiaokey.com</w:t>
      </w:r>
    </w:p>
    <w:p>
      <w:r>
        <w:t>张奎良等著 其他作品：https://www.jiaokey.com/tag/张奎良等著.html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关键词搜索：https://www.jiaokey.com/tag/当代中国的马克思主义  邓小平建设有中国特色社会主义理论的创生及其逻辑系统.html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