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加速发展、达到共同富裕的捷径  中国地区发展战略与布局</w:t>
      </w:r>
    </w:p>
    <w:p>
      <w:r>
        <w:rPr>
          <w:rFonts w:ascii="宋体" w:hAnsi="宋体" w:eastAsia="宋体"/>
          <w:sz w:val="24"/>
        </w:rPr>
        <w:t>夏禹龙著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加速发展、达到共同富裕的捷径  中国地区发展战略与布局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本书出售、求购地址：https://www.jiaokey.com/book/detail/10240744.html</w:t>
      </w:r>
    </w:p>
    <w:p>
      <w:r>
        <w:t>更多相关图书推荐：https://www.jiaokey.com</w:t>
      </w:r>
    </w:p>
    <w:p>
      <w:r>
        <w:t>夏禹龙著 其他作品：https://www.jiaokey.com/tag/夏禹龙著.html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关键词搜索：https://www.jiaokey.com/tag/加速发展、达到共同富裕的捷径  中国地区发展战略与布局.html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