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书名：关于学习“高举总路线、大跃进、人民公社的红旗奋勇前进”专题的学习文件</w:t>
      </w:r>
    </w:p>
    <w:p>
      <w:r>
        <w:t>作者:中国人民解放军军事学院政治部编</w:t>
      </w:r>
    </w:p>
    <w:p>
      <w:r>
        <w:t>出版社:</w:t>
      </w:r>
    </w:p>
    <w:p>
      <w:r>
        <w:t>出版日期：1959.10</w:t>
      </w:r>
    </w:p>
    <w:p>
      <w:r>
        <w:t>总页数：25</w:t>
      </w:r>
    </w:p>
    <w:p>
      <w:r>
        <w:t>更多请访问教客网:www.jiaokey.com</w:t>
      </w:r>
    </w:p>
    <w:p>
      <w:r>
        <w:t>关于学习“高举总路线、大跃进、人民公社的红旗奋勇前进”专题的学习文件评论地址：https://www.jiaokey.com/book/detail/10240713.html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