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书名：中国国民的自我抑制型人格  商品经济中的市民心态剖析</w:t>
      </w:r>
    </w:p>
    <w:p>
      <w:r>
        <w:t>作者：尚晓原著</w:t>
      </w:r>
    </w:p>
    <w:p>
      <w:r>
        <w:t>出版社：昆明：云南人民出版社</w:t>
      </w:r>
    </w:p>
    <w:p>
      <w:r>
        <w:t>出版日期：1989.01</w:t>
      </w:r>
    </w:p>
    <w:p>
      <w:r>
        <w:t>总页数：242</w:t>
      </w:r>
    </w:p>
    <w:p>
      <w:r>
        <w:t>更多请访问教客网: www.jiaokey.com</w:t>
      </w:r>
    </w:p>
    <w:p>
      <w:r>
        <w:t>中国国民的自我抑制型人格  商品经济中的市民心态剖析 评论地址：https://www.jiaokey.com/book/detail/10240656.html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