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继续猛进，注视敌情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继续猛进，注视敌情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本书出售、求购地址：https://www.jiaokey.com/book/detail/10240644.html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华南人民出版社 出版图书：https://www.jiaokey.com/tag/华南人民出版社.html</w:t>
      </w:r>
    </w:p>
    <w:p>
      <w:r>
        <w:t>关键词搜索：https://www.jiaokey.com/tag/继续猛进，注视敌情.html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