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书名：开放与封闭  中国传统社会价值取向及其当前流变</w:t>
      </w:r>
    </w:p>
    <w:p>
      <w:r>
        <w:t>作者：封祖盛，林英男编著</w:t>
      </w:r>
    </w:p>
    <w:p>
      <w:r>
        <w:t>出版社：石家庄：河北人民出版社</w:t>
      </w:r>
    </w:p>
    <w:p>
      <w:r>
        <w:t>出版日期：1987.10</w:t>
      </w:r>
    </w:p>
    <w:p>
      <w:r>
        <w:t>总页数：385</w:t>
      </w:r>
    </w:p>
    <w:p>
      <w:r>
        <w:t>更多请访问教客网: www.jiaokey.com</w:t>
      </w:r>
    </w:p>
    <w:p>
      <w:r>
        <w:t>开放与封闭  中国传统社会价值取向及其当前流变 评论地址：https://www.jiaokey.com/book/detail/10240599.html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