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书名：海洛因扭曲的畸形男女  吸毒与戒毒群体曝光</w:t>
      </w:r>
    </w:p>
    <w:p>
      <w:r>
        <w:t>作者:涂平著</w:t>
      </w:r>
    </w:p>
    <w:p>
      <w:r>
        <w:t>出版社:昆明：云南大学出版社</w:t>
      </w:r>
    </w:p>
    <w:p>
      <w:r>
        <w:t>出版日期：1994.03</w:t>
      </w:r>
    </w:p>
    <w:p>
      <w:r>
        <w:t>总页数：98</w:t>
      </w:r>
    </w:p>
    <w:p>
      <w:r>
        <w:t>更多请访问教客网:www.jiaokey.com</w:t>
      </w:r>
    </w:p>
    <w:p>
      <w:r>
        <w:t>海洛因扭曲的畸形男女  吸毒与戒毒群体曝光评论地址：https://www.jiaokey.com/book/detail/10240567.html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