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经商黑幕  商场圈套破解</w:t>
      </w:r>
    </w:p>
    <w:p>
      <w:r>
        <w:rPr>
          <w:rFonts w:ascii="宋体" w:hAnsi="宋体" w:eastAsia="宋体"/>
          <w:sz w:val="24"/>
        </w:rPr>
        <w:t>憨氏编著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经商黑幕  商场圈套破解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本书出售、求购地址：https://www.jiaokey.com/book/detail/10240555.html</w:t>
      </w:r>
    </w:p>
    <w:p>
      <w:r>
        <w:t>更多相关图书推荐：https://www.jiaokey.com</w:t>
      </w:r>
    </w:p>
    <w:p>
      <w:r>
        <w:t>憨氏编著 其他作品：https://www.jiaokey.com/tag/憨氏编著.html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关键词搜索：https://www.jiaokey.com/tag/经商黑幕  商场圈套破解.html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