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  隐秘  暴行  中国黑社会纪实</w:t>
      </w:r>
    </w:p>
    <w:p>
      <w:r>
        <w:t>作者：牛连水编著</w:t>
      </w:r>
    </w:p>
    <w:p>
      <w:r>
        <w:t>出版社：北京：光明日报出版社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邪恶  隐秘  暴行  中国黑社会纪实 评论地址：https://www.jiaokey.com/book/detail/10240553.html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