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“世界战略格局研究”参阅资料之二  名词解释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“世界战略格局研究”参阅资料之二 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本书出售、求购地址：https://www.jiaokey.com/book/detail/10240507.html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关键词搜索：https://www.jiaokey.com/tag/“世界战略格局研究”参阅资料之二 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