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书名：党和国家高层智慧  下  1978-1998</w:t>
      </w:r>
    </w:p>
    <w:p>
      <w:r>
        <w:t>作者：张淇彬</w:t>
      </w:r>
    </w:p>
    <w:p>
      <w:r>
        <w:t>出版社：北京：金城出版社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党和国家高层智慧  下  1978-1998 评论地址：https://www.jiaokey.com/book/detail/10240408.html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