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地球告急  挑战人类面临的25种危机</w:t>
      </w:r>
    </w:p>
    <w:p>
      <w:r>
        <w:rPr>
          <w:rFonts w:ascii="宋体" w:hAnsi="宋体" w:eastAsia="宋体"/>
          <w:sz w:val="24"/>
        </w:rPr>
        <w:t>郝永平，冯鹏志著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地球告急  挑战人类面临的25种危机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郝永平，冯鹏志著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本书出售、求购地址：https://www.jiaokey.com/book/detail/10240405.html</w:t>
      </w:r>
    </w:p>
    <w:p>
      <w:r>
        <w:t>更多相关图书推荐：https://www.jiaokey.com</w:t>
      </w:r>
    </w:p>
    <w:p>
      <w:r>
        <w:t>郝永平，冯鹏志著 其他作品：https://www.jiaokey.com/tag/郝永平，冯鹏志著.html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关键词搜索：https://www.jiaokey.com/tag/地球告急  挑战人类面临的25种危机.html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