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马克思论艺术和社会理想</w:t>
      </w:r>
    </w:p>
    <w:p>
      <w:r>
        <w:rPr>
          <w:rFonts w:ascii="宋体" w:hAnsi="宋体" w:eastAsia="宋体"/>
          <w:sz w:val="24"/>
        </w:rPr>
        <w:t>（苏）里夫希茨（М.Лифшиц）著；吴元迈等译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马克思论艺术和社会理想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（苏）里夫希茨（М.Лифшиц）著；吴元迈等译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本书出售、求购地址：https://www.jiaokey.com/book/detail/10240323.html</w:t>
      </w:r>
    </w:p>
    <w:p>
      <w:r>
        <w:t>更多相关图书推荐：https://www.jiaokey.com</w:t>
      </w:r>
    </w:p>
    <w:p>
      <w:r>
        <w:t>（苏）里夫希茨（М.Лифшиц）著；吴元迈等译 其他作品：https://www.jiaokey.com/tag/（苏）里夫希茨（М.Лифшиц）著；吴元迈等译.html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关键词搜索：https://www.jiaokey.com/tag/马克思论艺术和社会理想.html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