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宗教迷信及其危害</w:t>
      </w:r>
    </w:p>
    <w:p>
      <w:r>
        <w:rPr>
          <w:rFonts w:ascii="宋体" w:hAnsi="宋体" w:eastAsia="宋体"/>
          <w:sz w:val="24"/>
        </w:rPr>
        <w:t>（苏）巴维尔金（П.Павёлкин）著；周新，周申荣译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宗教迷信及其危害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（苏）巴维尔金（П.Павёлкин）著；周新，周申荣译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本书出售、求购地址：https://www.jiaokey.com/book/detail/10240305.html</w:t>
      </w:r>
    </w:p>
    <w:p>
      <w:r>
        <w:t>更多相关图书推荐：https://www.jiaokey.com</w:t>
      </w:r>
    </w:p>
    <w:p>
      <w:r>
        <w:t>（苏）巴维尔金（П.Павёлкин）著；周新，周申荣译 其他作品：https://www.jiaokey.com/tag/（苏）巴维尔金（П.Павёлкин）著；周新，周申荣译.html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关键词搜索：https://www.jiaokey.com/tag/宗教迷信及其危害.html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