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上帝的起源</w:t>
      </w:r>
    </w:p>
    <w:p>
      <w:r>
        <w:rPr>
          <w:rFonts w:ascii="宋体" w:hAnsi="宋体" w:eastAsia="宋体"/>
          <w:sz w:val="24"/>
        </w:rPr>
        <w:t>（苏）斯克沃尔佐夫--斯切潘诺夫，И.著；杨永译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上帝的起源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（苏）斯克沃尔佐夫--斯切潘诺夫，И.著；杨永译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本书出售、求购地址：https://www.jiaokey.com/book/detail/10240299.html</w:t>
      </w:r>
    </w:p>
    <w:p>
      <w:r>
        <w:t>更多相关图书推荐：https://www.jiaokey.com</w:t>
      </w:r>
    </w:p>
    <w:p>
      <w:r>
        <w:t>（苏）斯克沃尔佐夫--斯切潘诺夫，И.著；杨永译 其他作品：https://www.jiaokey.com/tag/（苏）斯克沃尔佐夫--斯切潘诺夫，И.著；杨永译.html</w:t>
      </w:r>
    </w:p>
    <w:p>
      <w:r>
        <w:t>北京市：生活·读书·新知三联书店 出版图书：https://www.jiaokey.com/tag/北京市：生活·读书·新知三联书店.html</w:t>
      </w:r>
    </w:p>
    <w:p>
      <w:r>
        <w:t>关键词搜索：https://www.jiaokey.com/tag/上帝的起源.html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