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不可言说的言说  我们时代的上帝问题</w:t>
      </w:r>
    </w:p>
    <w:p>
      <w:r>
        <w:rPr>
          <w:rFonts w:ascii="宋体" w:hAnsi="宋体" w:eastAsia="宋体"/>
          <w:sz w:val="24"/>
        </w:rPr>
        <w:t>（瑞士）H·奥特（Heinrich Ott）著；林 克，赵 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不可言说的言说  我们时代的上帝问题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（瑞士）H·奥特（Heinrich Ott）著；林 克，赵 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本书出售、求购地址：https://www.jiaokey.com/book/detail/10240295.html</w:t>
      </w:r>
    </w:p>
    <w:p>
      <w:r>
        <w:t>更多相关图书推荐：https://www.jiaokey.com</w:t>
      </w:r>
    </w:p>
    <w:p>
      <w:r>
        <w:t>（瑞士）H·奥特（Heinrich Ott）著；林 克，赵 勇译 其他作品：https://www.jiaokey.com/tag/（瑞士）H·奥特（Heinrich Ott）著；林 克，赵 勇译.html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关键词搜索：https://www.jiaokey.com/tag/不可言说的言说  我们时代的上帝问题.html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