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北京市公开选拔副局级领导干部和高级管理人员资料汇编</w:t>
      </w:r>
    </w:p>
    <w:p>
      <w:r>
        <w:rPr>
          <w:rFonts w:ascii="宋体" w:hAnsi="宋体" w:eastAsia="宋体"/>
          <w:sz w:val="24"/>
        </w:rPr>
        <w:t>于均波，李炳华主编；中共北京市委组织部，北京市人事局编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北京市公开选拔副局级领导干部和高级管理人员资料汇编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于均波，李炳华主编；中共北京市委组织部，北京市人事局编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本书出售、求购地址：https://www.jiaokey.com/book/detail/10240199.html</w:t>
      </w:r>
    </w:p>
    <w:p>
      <w:r>
        <w:t>更多相关图书推荐：https://www.jiaokey.com</w:t>
      </w:r>
    </w:p>
    <w:p>
      <w:r>
        <w:t>于均波，李炳华主编；中共北京市委组织部，北京市人事局编 其他作品：https://www.jiaokey.com/tag/于均波，李炳华主编；中共北京市委组织部，北京市人事局编.html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关键词搜索：https://www.jiaokey.com/tag/探索  北京市公开选拔副局级领导干部和高级管理人员资料汇编.html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